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6C" w:rsidRPr="002D1A6C" w:rsidRDefault="00B63286">
      <w:pPr>
        <w:pStyle w:val="Title"/>
        <w:rPr>
          <w:color w:val="1F497D" w:themeColor="text2"/>
          <w:sz w:val="32"/>
          <w:szCs w:val="32"/>
        </w:rPr>
      </w:pPr>
      <w:r w:rsidRPr="002D1A6C">
        <w:rPr>
          <w:color w:val="1F497D" w:themeColor="text2"/>
          <w:sz w:val="32"/>
          <w:szCs w:val="32"/>
        </w:rPr>
        <w:t>PRIJAVNI FORMULAR ZA KOMERCIJALNU MISIJU – SAJAM CIFF, KOPENHAGEN (05–07. AVGUST 2025)</w:t>
      </w:r>
    </w:p>
    <w:p w:rsidR="002D1A6C" w:rsidRDefault="00B63286" w:rsidP="002D1A6C">
      <w:pPr>
        <w:rPr>
          <w:rFonts w:asciiTheme="majorHAnsi" w:hAnsiTheme="majorHAnsi" w:cstheme="majorHAnsi"/>
        </w:rPr>
      </w:pPr>
      <w:r w:rsidRPr="002D1A6C">
        <w:rPr>
          <w:rFonts w:asciiTheme="majorHAnsi" w:hAnsiTheme="majorHAnsi" w:cstheme="majorHAnsi"/>
        </w:rPr>
        <w:t xml:space="preserve">Molimo Vas da popunite formular najkasnije do 10. juna 2025. godine i </w:t>
      </w:r>
      <w:proofErr w:type="spellStart"/>
      <w:r w:rsidRPr="002D1A6C">
        <w:rPr>
          <w:rFonts w:asciiTheme="majorHAnsi" w:hAnsiTheme="majorHAnsi" w:cstheme="majorHAnsi"/>
        </w:rPr>
        <w:t>pošaljete</w:t>
      </w:r>
      <w:proofErr w:type="spellEnd"/>
      <w:r w:rsidRPr="002D1A6C">
        <w:rPr>
          <w:rFonts w:asciiTheme="majorHAnsi" w:hAnsiTheme="majorHAnsi" w:cstheme="majorHAnsi"/>
        </w:rPr>
        <w:t xml:space="preserve"> </w:t>
      </w:r>
      <w:proofErr w:type="spellStart"/>
      <w:r w:rsidRPr="002D1A6C">
        <w:rPr>
          <w:rFonts w:asciiTheme="majorHAnsi" w:hAnsiTheme="majorHAnsi" w:cstheme="majorHAnsi"/>
        </w:rPr>
        <w:t>na</w:t>
      </w:r>
      <w:proofErr w:type="spellEnd"/>
      <w:r w:rsidRPr="002D1A6C">
        <w:rPr>
          <w:rFonts w:asciiTheme="majorHAnsi" w:hAnsiTheme="majorHAnsi" w:cstheme="majorHAnsi"/>
        </w:rPr>
        <w:t xml:space="preserve"> </w:t>
      </w:r>
      <w:proofErr w:type="spellStart"/>
      <w:r w:rsidRPr="002D1A6C">
        <w:rPr>
          <w:rFonts w:asciiTheme="majorHAnsi" w:hAnsiTheme="majorHAnsi" w:cstheme="majorHAnsi"/>
        </w:rPr>
        <w:t>adresu</w:t>
      </w:r>
      <w:proofErr w:type="spellEnd"/>
      <w:r w:rsidRPr="002D1A6C">
        <w:rPr>
          <w:rFonts w:asciiTheme="majorHAnsi" w:hAnsiTheme="majorHAnsi" w:cstheme="majorHAnsi"/>
        </w:rPr>
        <w:t xml:space="preserve">: </w:t>
      </w:r>
      <w:hyperlink r:id="rId8" w:history="1">
        <w:r w:rsidRPr="002D1A6C">
          <w:rPr>
            <w:rStyle w:val="Hyperlink"/>
            <w:rFonts w:asciiTheme="majorHAnsi" w:hAnsiTheme="majorHAnsi" w:cstheme="majorHAnsi"/>
          </w:rPr>
          <w:t>tekstilikoza@pks.rs</w:t>
        </w:r>
      </w:hyperlink>
    </w:p>
    <w:p w:rsidR="00A2706C" w:rsidRPr="002D1A6C" w:rsidRDefault="00B63286" w:rsidP="002D1A6C">
      <w:pPr>
        <w:rPr>
          <w:rFonts w:asciiTheme="majorHAnsi" w:hAnsiTheme="majorHAnsi" w:cstheme="majorHAnsi"/>
          <w:color w:val="1F497D" w:themeColor="text2"/>
        </w:rPr>
      </w:pPr>
      <w:r w:rsidRPr="002D1A6C">
        <w:rPr>
          <w:rFonts w:asciiTheme="majorHAnsi" w:hAnsiTheme="majorHAnsi" w:cstheme="majorHAnsi"/>
          <w:color w:val="1F497D" w:themeColor="text2"/>
          <w:sz w:val="28"/>
          <w:szCs w:val="28"/>
        </w:rPr>
        <w:t>1. Osnovne informacije o kompaniji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5472"/>
      </w:tblGrid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proofErr w:type="spellStart"/>
            <w:r w:rsidRPr="002D1A6C">
              <w:rPr>
                <w:rFonts w:asciiTheme="majorHAnsi" w:hAnsiTheme="majorHAnsi" w:cstheme="majorHAnsi"/>
              </w:rPr>
              <w:t>Naziv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kompanije</w:t>
            </w:r>
            <w:proofErr w:type="spellEnd"/>
            <w:r w:rsidRPr="002D1A6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>PIB: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>Adresa sedišta: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>Web stranica: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>Godina osnivanja: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>Broj zaposlenih: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</w:tbl>
    <w:p w:rsidR="00A2706C" w:rsidRPr="002D1A6C" w:rsidRDefault="00B63286" w:rsidP="002D1A6C">
      <w:pPr>
        <w:rPr>
          <w:rFonts w:asciiTheme="majorHAnsi" w:hAnsiTheme="majorHAnsi" w:cstheme="majorHAnsi"/>
          <w:color w:val="1F497D" w:themeColor="text2"/>
          <w:sz w:val="28"/>
          <w:szCs w:val="28"/>
        </w:rPr>
      </w:pPr>
      <w:r w:rsidRPr="002D1A6C">
        <w:rPr>
          <w:rFonts w:asciiTheme="majorHAnsi" w:hAnsiTheme="majorHAnsi" w:cstheme="majorHAnsi"/>
          <w:color w:val="1F497D" w:themeColor="text2"/>
          <w:sz w:val="28"/>
          <w:szCs w:val="28"/>
        </w:rPr>
        <w:t>2. Kontakt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5472"/>
      </w:tblGrid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proofErr w:type="spellStart"/>
            <w:r w:rsidRPr="002D1A6C">
              <w:rPr>
                <w:rFonts w:asciiTheme="majorHAnsi" w:hAnsiTheme="majorHAnsi" w:cstheme="majorHAnsi"/>
              </w:rPr>
              <w:t>Ime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i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prezime</w:t>
            </w:r>
            <w:proofErr w:type="spellEnd"/>
            <w:r w:rsidRPr="002D1A6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>Funkcija u kompaniji: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2D1A6C">
        <w:tc>
          <w:tcPr>
            <w:tcW w:w="316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>Telefon / mobilni:</w:t>
            </w:r>
          </w:p>
        </w:tc>
        <w:tc>
          <w:tcPr>
            <w:tcW w:w="547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</w:tbl>
    <w:p w:rsidR="00833443" w:rsidRPr="00636FF4" w:rsidRDefault="00B63286" w:rsidP="00833443">
      <w:pPr>
        <w:rPr>
          <w:rFonts w:asciiTheme="majorHAnsi" w:hAnsiTheme="majorHAnsi" w:cstheme="majorHAnsi"/>
          <w:color w:val="1F497D" w:themeColor="text2"/>
          <w:sz w:val="28"/>
          <w:szCs w:val="28"/>
        </w:rPr>
      </w:pPr>
      <w:r w:rsidRPr="00CD480C">
        <w:rPr>
          <w:rFonts w:asciiTheme="majorHAnsi" w:hAnsiTheme="majorHAnsi" w:cstheme="majorHAnsi"/>
          <w:color w:val="1F497D" w:themeColor="text2"/>
          <w:sz w:val="28"/>
          <w:szCs w:val="28"/>
        </w:rPr>
        <w:t xml:space="preserve">3. </w:t>
      </w:r>
      <w:proofErr w:type="spellStart"/>
      <w:r w:rsidRPr="00CD480C">
        <w:rPr>
          <w:rFonts w:asciiTheme="majorHAnsi" w:hAnsiTheme="majorHAnsi" w:cstheme="majorHAnsi"/>
          <w:color w:val="1F497D" w:themeColor="text2"/>
          <w:sz w:val="28"/>
          <w:szCs w:val="28"/>
        </w:rPr>
        <w:t>Opšte</w:t>
      </w:r>
      <w:proofErr w:type="spellEnd"/>
      <w:r w:rsidRPr="00CD480C">
        <w:rPr>
          <w:rFonts w:asciiTheme="majorHAnsi" w:hAnsiTheme="majorHAnsi" w:cstheme="majorHAnsi"/>
          <w:color w:val="1F497D" w:themeColor="text2"/>
          <w:sz w:val="28"/>
          <w:szCs w:val="28"/>
        </w:rPr>
        <w:t xml:space="preserve"> </w:t>
      </w:r>
      <w:proofErr w:type="spellStart"/>
      <w:r w:rsidRPr="00CD480C">
        <w:rPr>
          <w:rFonts w:asciiTheme="majorHAnsi" w:hAnsiTheme="majorHAnsi" w:cstheme="majorHAnsi"/>
          <w:color w:val="1F497D" w:themeColor="text2"/>
          <w:sz w:val="28"/>
          <w:szCs w:val="28"/>
        </w:rPr>
        <w:t>informacije</w:t>
      </w:r>
      <w:proofErr w:type="spellEnd"/>
      <w:r w:rsidRPr="00CD480C">
        <w:rPr>
          <w:rFonts w:asciiTheme="majorHAnsi" w:hAnsiTheme="majorHAnsi" w:cstheme="majorHAnsi"/>
          <w:color w:val="1F497D" w:themeColor="text2"/>
          <w:sz w:val="28"/>
          <w:szCs w:val="28"/>
        </w:rPr>
        <w:t xml:space="preserve"> o </w:t>
      </w:r>
      <w:proofErr w:type="spellStart"/>
      <w:r w:rsidRPr="00CD480C">
        <w:rPr>
          <w:rFonts w:asciiTheme="majorHAnsi" w:hAnsiTheme="majorHAnsi" w:cstheme="majorHAnsi"/>
          <w:color w:val="1F497D" w:themeColor="text2"/>
          <w:sz w:val="28"/>
          <w:szCs w:val="28"/>
        </w:rPr>
        <w:t>poslovanju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3469"/>
        <w:gridCol w:w="3469"/>
      </w:tblGrid>
      <w:tr w:rsidR="00C96F84" w:rsidRPr="00C96F84" w:rsidTr="00364C82">
        <w:trPr>
          <w:trHeight w:val="1832"/>
        </w:trPr>
        <w:tc>
          <w:tcPr>
            <w:tcW w:w="8843" w:type="dxa"/>
            <w:gridSpan w:val="3"/>
          </w:tcPr>
          <w:p w:rsidR="00C96F84" w:rsidRPr="00C96F84" w:rsidRDefault="00C96F84" w:rsidP="00FC75BB">
            <w:pPr>
              <w:rPr>
                <w:rFonts w:asciiTheme="majorHAnsi" w:hAnsiTheme="majorHAnsi" w:cstheme="majorHAnsi"/>
              </w:rPr>
            </w:pPr>
            <w:proofErr w:type="spellStart"/>
            <w:r w:rsidRPr="00C96F84">
              <w:rPr>
                <w:rFonts w:asciiTheme="majorHAnsi" w:hAnsiTheme="majorHAnsi" w:cstheme="majorHAnsi"/>
              </w:rPr>
              <w:t>Kratak</w:t>
            </w:r>
            <w:proofErr w:type="spellEnd"/>
            <w:r w:rsidRPr="00C96F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96F84">
              <w:rPr>
                <w:rFonts w:asciiTheme="majorHAnsi" w:hAnsiTheme="majorHAnsi" w:cstheme="majorHAnsi"/>
              </w:rPr>
              <w:t>opis</w:t>
            </w:r>
            <w:proofErr w:type="spellEnd"/>
            <w:r w:rsidRPr="00C96F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96F84">
              <w:rPr>
                <w:rFonts w:asciiTheme="majorHAnsi" w:hAnsiTheme="majorHAnsi" w:cstheme="majorHAnsi"/>
              </w:rPr>
              <w:t>čime</w:t>
            </w:r>
            <w:proofErr w:type="spellEnd"/>
            <w:r w:rsidRPr="00C96F84">
              <w:rPr>
                <w:rFonts w:asciiTheme="majorHAnsi" w:hAnsiTheme="majorHAnsi" w:cstheme="majorHAnsi"/>
              </w:rPr>
              <w:t xml:space="preserve"> se kompanija </w:t>
            </w:r>
            <w:proofErr w:type="spellStart"/>
            <w:r w:rsidRPr="00C96F84">
              <w:rPr>
                <w:rFonts w:asciiTheme="majorHAnsi" w:hAnsiTheme="majorHAnsi" w:cstheme="majorHAnsi"/>
              </w:rPr>
              <w:t>bavi</w:t>
            </w:r>
            <w:proofErr w:type="spellEnd"/>
            <w:r w:rsidRPr="00C96F84">
              <w:rPr>
                <w:rFonts w:asciiTheme="majorHAnsi" w:hAnsiTheme="majorHAnsi" w:cstheme="majorHAnsi"/>
              </w:rPr>
              <w:t xml:space="preserve"> (max 500 </w:t>
            </w:r>
            <w:proofErr w:type="spellStart"/>
            <w:r w:rsidRPr="00C96F84">
              <w:rPr>
                <w:rFonts w:asciiTheme="majorHAnsi" w:hAnsiTheme="majorHAnsi" w:cstheme="majorHAnsi"/>
              </w:rPr>
              <w:t>karaktera</w:t>
            </w:r>
            <w:proofErr w:type="spellEnd"/>
            <w:r w:rsidRPr="00C96F84">
              <w:rPr>
                <w:rFonts w:asciiTheme="majorHAnsi" w:hAnsiTheme="majorHAnsi" w:cstheme="majorHAnsi"/>
              </w:rPr>
              <w:t>):</w:t>
            </w:r>
          </w:p>
        </w:tc>
      </w:tr>
      <w:tr w:rsidR="00C96F84" w:rsidTr="00364C82">
        <w:trPr>
          <w:trHeight w:val="269"/>
        </w:trPr>
        <w:tc>
          <w:tcPr>
            <w:tcW w:w="1905" w:type="dxa"/>
            <w:vMerge w:val="restart"/>
          </w:tcPr>
          <w:p w:rsidR="00C96F84" w:rsidRDefault="00C96F84">
            <w:pPr>
              <w:rPr>
                <w:rFonts w:asciiTheme="majorHAnsi" w:hAnsiTheme="majorHAnsi" w:cstheme="majorHAnsi"/>
              </w:rPr>
            </w:pPr>
            <w:r w:rsidRPr="00C96F84">
              <w:rPr>
                <w:rFonts w:asciiTheme="majorHAnsi" w:hAnsiTheme="majorHAnsi" w:cstheme="majorHAnsi"/>
              </w:rPr>
              <w:t xml:space="preserve">Da li </w:t>
            </w:r>
            <w:proofErr w:type="spellStart"/>
            <w:r w:rsidRPr="00C96F84">
              <w:rPr>
                <w:rFonts w:asciiTheme="majorHAnsi" w:hAnsiTheme="majorHAnsi" w:cstheme="majorHAnsi"/>
              </w:rPr>
              <w:t>kompanija</w:t>
            </w:r>
            <w:proofErr w:type="spellEnd"/>
            <w:r w:rsidRPr="00C96F8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96F84">
              <w:rPr>
                <w:rFonts w:asciiTheme="majorHAnsi" w:hAnsiTheme="majorHAnsi" w:cstheme="majorHAnsi"/>
              </w:rPr>
              <w:t>izvozi</w:t>
            </w:r>
            <w:proofErr w:type="spellEnd"/>
            <w:r w:rsidRPr="00C96F84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3469" w:type="dxa"/>
          </w:tcPr>
          <w:p w:rsidR="00C96F84" w:rsidRDefault="00C96F84" w:rsidP="00C96F8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</w:t>
            </w:r>
          </w:p>
        </w:tc>
        <w:tc>
          <w:tcPr>
            <w:tcW w:w="3469" w:type="dxa"/>
          </w:tcPr>
          <w:p w:rsidR="00C96F84" w:rsidRDefault="00C96F84" w:rsidP="00C96F8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</w:t>
            </w:r>
          </w:p>
        </w:tc>
      </w:tr>
      <w:tr w:rsidR="00C96F84" w:rsidTr="00364C82">
        <w:trPr>
          <w:trHeight w:val="281"/>
        </w:trPr>
        <w:tc>
          <w:tcPr>
            <w:tcW w:w="1905" w:type="dxa"/>
            <w:vMerge/>
          </w:tcPr>
          <w:p w:rsidR="00C96F84" w:rsidRDefault="00C96F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69" w:type="dxa"/>
          </w:tcPr>
          <w:p w:rsidR="00C96F84" w:rsidRDefault="00C96F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69" w:type="dxa"/>
          </w:tcPr>
          <w:p w:rsidR="00C96F84" w:rsidRDefault="00C96F84">
            <w:pPr>
              <w:rPr>
                <w:rFonts w:asciiTheme="majorHAnsi" w:hAnsiTheme="majorHAnsi" w:cstheme="majorHAnsi"/>
              </w:rPr>
            </w:pPr>
          </w:p>
        </w:tc>
      </w:tr>
      <w:tr w:rsidR="00364C82" w:rsidTr="00E66049">
        <w:trPr>
          <w:trHeight w:val="281"/>
        </w:trPr>
        <w:tc>
          <w:tcPr>
            <w:tcW w:w="8843" w:type="dxa"/>
            <w:gridSpan w:val="3"/>
          </w:tcPr>
          <w:p w:rsidR="00364C82" w:rsidRPr="002D1A6C" w:rsidRDefault="00364C82" w:rsidP="00364C82">
            <w:pPr>
              <w:rPr>
                <w:rFonts w:asciiTheme="majorHAnsi" w:hAnsiTheme="majorHAnsi" w:cstheme="majorHAnsi"/>
              </w:rPr>
            </w:pPr>
            <w:proofErr w:type="spellStart"/>
            <w:r w:rsidRPr="002D1A6C">
              <w:rPr>
                <w:rFonts w:asciiTheme="majorHAnsi" w:hAnsiTheme="majorHAnsi" w:cstheme="majorHAnsi"/>
              </w:rPr>
              <w:t>Ako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da, </w:t>
            </w:r>
            <w:proofErr w:type="spellStart"/>
            <w:r w:rsidRPr="002D1A6C">
              <w:rPr>
                <w:rFonts w:asciiTheme="majorHAnsi" w:hAnsiTheme="majorHAnsi" w:cstheme="majorHAnsi"/>
              </w:rPr>
              <w:t>navedite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glavna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izvozna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tržišta</w:t>
            </w:r>
            <w:proofErr w:type="spellEnd"/>
            <w:r w:rsidRPr="002D1A6C">
              <w:rPr>
                <w:rFonts w:asciiTheme="majorHAnsi" w:hAnsiTheme="majorHAnsi" w:cstheme="majorHAnsi"/>
              </w:rPr>
              <w:t>:</w:t>
            </w:r>
          </w:p>
          <w:p w:rsidR="00364C82" w:rsidRDefault="00364C82">
            <w:pPr>
              <w:rPr>
                <w:rFonts w:asciiTheme="majorHAnsi" w:hAnsiTheme="majorHAnsi" w:cstheme="majorHAnsi"/>
              </w:rPr>
            </w:pPr>
          </w:p>
          <w:p w:rsidR="00364C82" w:rsidRDefault="00364C82">
            <w:pPr>
              <w:rPr>
                <w:rFonts w:asciiTheme="majorHAnsi" w:hAnsiTheme="majorHAnsi" w:cstheme="majorHAnsi"/>
              </w:rPr>
            </w:pPr>
          </w:p>
        </w:tc>
      </w:tr>
      <w:tr w:rsidR="00CD480C" w:rsidTr="00E66049">
        <w:trPr>
          <w:trHeight w:val="281"/>
        </w:trPr>
        <w:tc>
          <w:tcPr>
            <w:tcW w:w="8843" w:type="dxa"/>
            <w:gridSpan w:val="3"/>
          </w:tcPr>
          <w:p w:rsidR="00CD480C" w:rsidRPr="002D1A6C" w:rsidRDefault="00CD480C" w:rsidP="00CD480C">
            <w:pPr>
              <w:rPr>
                <w:rFonts w:asciiTheme="majorHAnsi" w:hAnsiTheme="majorHAnsi" w:cstheme="majorHAnsi"/>
              </w:rPr>
            </w:pPr>
            <w:r w:rsidRPr="00CD480C">
              <w:rPr>
                <w:rFonts w:asciiTheme="majorHAnsi" w:hAnsiTheme="majorHAnsi" w:cstheme="majorHAnsi"/>
              </w:rPr>
              <w:lastRenderedPageBreak/>
              <w:t xml:space="preserve">Da li </w:t>
            </w:r>
            <w:proofErr w:type="spellStart"/>
            <w:r w:rsidRPr="00CD480C">
              <w:rPr>
                <w:rFonts w:asciiTheme="majorHAnsi" w:hAnsiTheme="majorHAnsi" w:cstheme="majorHAnsi"/>
              </w:rPr>
              <w:t>kompanija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poseduje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relevantne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sertifikate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CD480C">
              <w:rPr>
                <w:rFonts w:asciiTheme="majorHAnsi" w:hAnsiTheme="majorHAnsi" w:cstheme="majorHAnsi"/>
              </w:rPr>
              <w:t>npr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. GOTS, </w:t>
            </w:r>
            <w:proofErr w:type="spellStart"/>
            <w:r w:rsidRPr="00CD480C">
              <w:rPr>
                <w:rFonts w:asciiTheme="majorHAnsi" w:hAnsiTheme="majorHAnsi" w:cstheme="majorHAnsi"/>
              </w:rPr>
              <w:t>Oeko-Tex</w:t>
            </w:r>
            <w:proofErr w:type="spellEnd"/>
            <w:r w:rsidRPr="00CD480C">
              <w:rPr>
                <w:rFonts w:asciiTheme="majorHAnsi" w:hAnsiTheme="majorHAnsi" w:cstheme="majorHAnsi"/>
              </w:rPr>
              <w:t>, BSCI...)?</w:t>
            </w:r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Ako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da, </w:t>
            </w:r>
            <w:proofErr w:type="spellStart"/>
            <w:r w:rsidRPr="002D1A6C">
              <w:rPr>
                <w:rFonts w:asciiTheme="majorHAnsi" w:hAnsiTheme="majorHAnsi" w:cstheme="majorHAnsi"/>
              </w:rPr>
              <w:t>navedite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koje</w:t>
            </w:r>
            <w:proofErr w:type="spellEnd"/>
            <w:r w:rsidRPr="002D1A6C">
              <w:rPr>
                <w:rFonts w:asciiTheme="majorHAnsi" w:hAnsiTheme="majorHAnsi" w:cstheme="majorHAnsi"/>
              </w:rPr>
              <w:t>:</w:t>
            </w:r>
          </w:p>
          <w:p w:rsidR="00CD480C" w:rsidRPr="002D1A6C" w:rsidRDefault="00CD480C" w:rsidP="00364C82">
            <w:pPr>
              <w:rPr>
                <w:rFonts w:asciiTheme="majorHAnsi" w:hAnsiTheme="majorHAnsi" w:cstheme="majorHAnsi"/>
              </w:rPr>
            </w:pPr>
          </w:p>
        </w:tc>
      </w:tr>
    </w:tbl>
    <w:p w:rsidR="00A2706C" w:rsidRPr="00CD480C" w:rsidRDefault="00B63286" w:rsidP="00CD480C">
      <w:pPr>
        <w:rPr>
          <w:rFonts w:asciiTheme="majorHAnsi" w:hAnsiTheme="majorHAnsi" w:cstheme="majorHAnsi"/>
          <w:color w:val="1F497D" w:themeColor="text2"/>
          <w:sz w:val="28"/>
          <w:szCs w:val="28"/>
        </w:rPr>
      </w:pPr>
      <w:r w:rsidRPr="00CD480C">
        <w:rPr>
          <w:rFonts w:asciiTheme="majorHAnsi" w:hAnsiTheme="majorHAnsi" w:cstheme="majorHAnsi"/>
          <w:color w:val="1F497D" w:themeColor="text2"/>
          <w:sz w:val="28"/>
          <w:szCs w:val="28"/>
        </w:rPr>
        <w:t>4. Informacije o brendu koji prijavlj</w:t>
      </w:r>
      <w:r w:rsidRPr="00CD480C">
        <w:rPr>
          <w:rFonts w:asciiTheme="majorHAnsi" w:hAnsiTheme="majorHAnsi" w:cstheme="majorHAnsi"/>
          <w:color w:val="1F497D" w:themeColor="text2"/>
          <w:sz w:val="28"/>
          <w:szCs w:val="28"/>
        </w:rPr>
        <w:t>ujete za misiju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752"/>
      </w:tblGrid>
      <w:tr w:rsidR="00A2706C" w:rsidRPr="002D1A6C" w:rsidTr="00833443">
        <w:tc>
          <w:tcPr>
            <w:tcW w:w="388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proofErr w:type="spellStart"/>
            <w:r w:rsidRPr="002D1A6C">
              <w:rPr>
                <w:rFonts w:asciiTheme="majorHAnsi" w:hAnsiTheme="majorHAnsi" w:cstheme="majorHAnsi"/>
              </w:rPr>
              <w:t>Naziv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brenda</w:t>
            </w:r>
            <w:proofErr w:type="spellEnd"/>
            <w:r w:rsidRPr="002D1A6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75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833443">
        <w:tc>
          <w:tcPr>
            <w:tcW w:w="388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>Tip proizvoda (moda, radna odeća, obuća, aksesoari, sl.):</w:t>
            </w:r>
          </w:p>
        </w:tc>
        <w:tc>
          <w:tcPr>
            <w:tcW w:w="475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A2706C" w:rsidRPr="002D1A6C" w:rsidTr="00833443">
        <w:tc>
          <w:tcPr>
            <w:tcW w:w="3888" w:type="dxa"/>
          </w:tcPr>
          <w:p w:rsidR="00A2706C" w:rsidRPr="002D1A6C" w:rsidRDefault="00B63286">
            <w:pPr>
              <w:rPr>
                <w:rFonts w:asciiTheme="majorHAnsi" w:hAnsiTheme="majorHAnsi" w:cstheme="majorHAnsi"/>
              </w:rPr>
            </w:pPr>
            <w:r w:rsidRPr="002D1A6C">
              <w:rPr>
                <w:rFonts w:asciiTheme="majorHAnsi" w:hAnsiTheme="majorHAnsi" w:cstheme="majorHAnsi"/>
              </w:rPr>
              <w:t xml:space="preserve">Da li je </w:t>
            </w:r>
            <w:proofErr w:type="spellStart"/>
            <w:r w:rsidRPr="002D1A6C">
              <w:rPr>
                <w:rFonts w:asciiTheme="majorHAnsi" w:hAnsiTheme="majorHAnsi" w:cstheme="majorHAnsi"/>
              </w:rPr>
              <w:t>brend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prisutan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na</w:t>
            </w:r>
            <w:proofErr w:type="spellEnd"/>
            <w:r w:rsidRPr="002D1A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D1A6C">
              <w:rPr>
                <w:rFonts w:asciiTheme="majorHAnsi" w:hAnsiTheme="majorHAnsi" w:cstheme="majorHAnsi"/>
              </w:rPr>
              <w:t>tržištu</w:t>
            </w:r>
            <w:proofErr w:type="spellEnd"/>
            <w:r w:rsidR="00CD480C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752" w:type="dxa"/>
          </w:tcPr>
          <w:p w:rsidR="00A2706C" w:rsidRPr="002D1A6C" w:rsidRDefault="00A2706C">
            <w:pPr>
              <w:rPr>
                <w:rFonts w:asciiTheme="majorHAnsi" w:hAnsiTheme="majorHAnsi" w:cstheme="majorHAnsi"/>
              </w:rPr>
            </w:pPr>
          </w:p>
        </w:tc>
      </w:tr>
      <w:tr w:rsidR="00CD480C" w:rsidRPr="002D1A6C" w:rsidTr="00833443">
        <w:tc>
          <w:tcPr>
            <w:tcW w:w="3888" w:type="dxa"/>
          </w:tcPr>
          <w:p w:rsidR="00CD480C" w:rsidRPr="002D1A6C" w:rsidRDefault="00CD480C" w:rsidP="00CD480C">
            <w:pPr>
              <w:rPr>
                <w:rFonts w:asciiTheme="majorHAnsi" w:hAnsiTheme="majorHAnsi" w:cstheme="majorHAnsi"/>
              </w:rPr>
            </w:pPr>
            <w:proofErr w:type="spellStart"/>
            <w:r w:rsidRPr="00CD480C">
              <w:rPr>
                <w:rFonts w:asciiTheme="majorHAnsi" w:hAnsiTheme="majorHAnsi" w:cstheme="majorHAnsi"/>
              </w:rPr>
              <w:t>Glavna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ciljana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tržišta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ili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kupci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brenda</w:t>
            </w:r>
            <w:proofErr w:type="spellEnd"/>
            <w:r w:rsidRPr="00CD480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752" w:type="dxa"/>
          </w:tcPr>
          <w:p w:rsidR="00CD480C" w:rsidRPr="002D1A6C" w:rsidRDefault="00CD480C">
            <w:pPr>
              <w:rPr>
                <w:rFonts w:asciiTheme="majorHAnsi" w:hAnsiTheme="majorHAnsi" w:cstheme="majorHAnsi"/>
              </w:rPr>
            </w:pPr>
          </w:p>
        </w:tc>
      </w:tr>
      <w:tr w:rsidR="00CD480C" w:rsidRPr="002D1A6C" w:rsidTr="00833443">
        <w:tc>
          <w:tcPr>
            <w:tcW w:w="3888" w:type="dxa"/>
          </w:tcPr>
          <w:p w:rsidR="00CD480C" w:rsidRPr="00CD480C" w:rsidRDefault="00CD480C" w:rsidP="00CD480C">
            <w:pPr>
              <w:rPr>
                <w:rFonts w:asciiTheme="majorHAnsi" w:hAnsiTheme="majorHAnsi" w:cstheme="majorHAnsi"/>
              </w:rPr>
            </w:pPr>
            <w:r w:rsidRPr="00CD480C">
              <w:rPr>
                <w:rFonts w:asciiTheme="majorHAnsi" w:hAnsiTheme="majorHAnsi" w:cstheme="majorHAnsi"/>
              </w:rPr>
              <w:t xml:space="preserve">Da li </w:t>
            </w:r>
            <w:proofErr w:type="spellStart"/>
            <w:r w:rsidRPr="00CD480C">
              <w:rPr>
                <w:rFonts w:asciiTheme="majorHAnsi" w:hAnsiTheme="majorHAnsi" w:cstheme="majorHAnsi"/>
              </w:rPr>
              <w:t>su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kolekcije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fokusirane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na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održivost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/ </w:t>
            </w:r>
            <w:proofErr w:type="spellStart"/>
            <w:r w:rsidRPr="00CD480C">
              <w:rPr>
                <w:rFonts w:asciiTheme="majorHAnsi" w:hAnsiTheme="majorHAnsi" w:cstheme="majorHAnsi"/>
              </w:rPr>
              <w:t>inovacije</w:t>
            </w:r>
            <w:proofErr w:type="spellEnd"/>
            <w:r w:rsidRPr="00CD480C">
              <w:rPr>
                <w:rFonts w:asciiTheme="majorHAnsi" w:hAnsiTheme="majorHAnsi" w:cstheme="majorHAnsi"/>
              </w:rPr>
              <w:t>?</w:t>
            </w:r>
            <w: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Ako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da, </w:t>
            </w:r>
            <w:proofErr w:type="spellStart"/>
            <w:r w:rsidRPr="00CD480C">
              <w:rPr>
                <w:rFonts w:asciiTheme="majorHAnsi" w:hAnsiTheme="majorHAnsi" w:cstheme="majorHAnsi"/>
              </w:rPr>
              <w:t>molimo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obrazložite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752" w:type="dxa"/>
          </w:tcPr>
          <w:p w:rsidR="00CD480C" w:rsidRPr="002D1A6C" w:rsidRDefault="00CD480C">
            <w:pPr>
              <w:rPr>
                <w:rFonts w:asciiTheme="majorHAnsi" w:hAnsiTheme="majorHAnsi" w:cstheme="majorHAnsi"/>
              </w:rPr>
            </w:pPr>
          </w:p>
        </w:tc>
      </w:tr>
    </w:tbl>
    <w:p w:rsidR="00A2706C" w:rsidRPr="00CD480C" w:rsidRDefault="00B63286" w:rsidP="00CD480C">
      <w:pPr>
        <w:rPr>
          <w:rFonts w:asciiTheme="majorHAnsi" w:hAnsiTheme="majorHAnsi" w:cstheme="majorHAnsi"/>
          <w:color w:val="1F497D" w:themeColor="text2"/>
          <w:sz w:val="28"/>
          <w:szCs w:val="28"/>
        </w:rPr>
      </w:pPr>
      <w:r w:rsidRPr="00CD480C">
        <w:rPr>
          <w:rFonts w:asciiTheme="majorHAnsi" w:hAnsiTheme="majorHAnsi" w:cstheme="majorHAnsi"/>
          <w:color w:val="1F497D" w:themeColor="text2"/>
          <w:sz w:val="28"/>
          <w:szCs w:val="28"/>
        </w:rPr>
        <w:t>5. Očekivanja od učešća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D480C" w:rsidRPr="00CD480C" w:rsidTr="00CD480C">
        <w:tc>
          <w:tcPr>
            <w:tcW w:w="8856" w:type="dxa"/>
          </w:tcPr>
          <w:p w:rsidR="00CD480C" w:rsidRDefault="00CD480C" w:rsidP="00D95C13">
            <w:pPr>
              <w:rPr>
                <w:rFonts w:asciiTheme="majorHAnsi" w:hAnsiTheme="majorHAnsi" w:cstheme="majorHAnsi"/>
              </w:rPr>
            </w:pPr>
            <w:r w:rsidRPr="00CD480C">
              <w:rPr>
                <w:rFonts w:asciiTheme="majorHAnsi" w:hAnsiTheme="majorHAnsi" w:cstheme="majorHAnsi"/>
              </w:rPr>
              <w:t xml:space="preserve">Koji </w:t>
            </w:r>
            <w:proofErr w:type="spellStart"/>
            <w:r w:rsidRPr="00CD480C">
              <w:rPr>
                <w:rFonts w:asciiTheme="majorHAnsi" w:hAnsiTheme="majorHAnsi" w:cstheme="majorHAnsi"/>
              </w:rPr>
              <w:t>su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Vaši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480C">
              <w:rPr>
                <w:rFonts w:asciiTheme="majorHAnsi" w:hAnsiTheme="majorHAnsi" w:cstheme="majorHAnsi"/>
              </w:rPr>
              <w:t>ciljevi</w:t>
            </w:r>
            <w:proofErr w:type="spellEnd"/>
            <w:r w:rsidRPr="00CD480C">
              <w:rPr>
                <w:rFonts w:asciiTheme="majorHAnsi" w:hAnsiTheme="majorHAnsi" w:cstheme="majorHAnsi"/>
              </w:rPr>
              <w:t xml:space="preserve"> i očekivanja od učešća na sajmu CIFF? (max 500 </w:t>
            </w:r>
            <w:proofErr w:type="spellStart"/>
            <w:r w:rsidRPr="00CD480C">
              <w:rPr>
                <w:rFonts w:asciiTheme="majorHAnsi" w:hAnsiTheme="majorHAnsi" w:cstheme="majorHAnsi"/>
              </w:rPr>
              <w:t>karaktera</w:t>
            </w:r>
            <w:proofErr w:type="spellEnd"/>
            <w:r w:rsidRPr="00CD480C">
              <w:rPr>
                <w:rFonts w:asciiTheme="majorHAnsi" w:hAnsiTheme="majorHAnsi" w:cstheme="majorHAnsi"/>
              </w:rPr>
              <w:t>):</w:t>
            </w:r>
          </w:p>
          <w:p w:rsidR="00CD480C" w:rsidRDefault="00CD480C" w:rsidP="00D95C13">
            <w:pPr>
              <w:rPr>
                <w:rFonts w:asciiTheme="majorHAnsi" w:hAnsiTheme="majorHAnsi" w:cstheme="majorHAnsi"/>
              </w:rPr>
            </w:pPr>
          </w:p>
          <w:p w:rsidR="00CD480C" w:rsidRDefault="00CD480C" w:rsidP="00D95C13">
            <w:pPr>
              <w:rPr>
                <w:rFonts w:asciiTheme="majorHAnsi" w:hAnsiTheme="majorHAnsi" w:cstheme="majorHAnsi"/>
              </w:rPr>
            </w:pPr>
          </w:p>
          <w:p w:rsidR="00CD480C" w:rsidRDefault="00CD480C" w:rsidP="00D95C13">
            <w:pPr>
              <w:rPr>
                <w:rFonts w:asciiTheme="majorHAnsi" w:hAnsiTheme="majorHAnsi" w:cstheme="majorHAnsi"/>
              </w:rPr>
            </w:pPr>
          </w:p>
          <w:p w:rsidR="00CD480C" w:rsidRPr="00CD480C" w:rsidRDefault="00CD480C" w:rsidP="00D95C13">
            <w:pPr>
              <w:rPr>
                <w:rFonts w:asciiTheme="majorHAnsi" w:hAnsiTheme="majorHAnsi" w:cstheme="majorHAnsi"/>
              </w:rPr>
            </w:pPr>
          </w:p>
        </w:tc>
      </w:tr>
    </w:tbl>
    <w:p w:rsidR="00A2706C" w:rsidRPr="002D1A6C" w:rsidRDefault="00B63286">
      <w:pPr>
        <w:rPr>
          <w:rFonts w:asciiTheme="majorHAnsi" w:hAnsiTheme="majorHAnsi" w:cstheme="majorHAnsi"/>
        </w:rPr>
      </w:pPr>
      <w:bookmarkStart w:id="0" w:name="_GoBack"/>
      <w:bookmarkEnd w:id="0"/>
      <w:r w:rsidRPr="002D1A6C">
        <w:rPr>
          <w:rFonts w:ascii="Segoe UI Emoji" w:hAnsi="Segoe UI Emoji" w:cs="Segoe UI Emoji"/>
        </w:rPr>
        <w:t>✔</w:t>
      </w:r>
      <w:r w:rsidRPr="002D1A6C">
        <w:rPr>
          <w:rFonts w:asciiTheme="majorHAnsi" w:hAnsiTheme="majorHAnsi" w:cstheme="majorHAnsi"/>
        </w:rPr>
        <w:t xml:space="preserve"> Napomena: Svi podaci će biti korišćeni isključivo za potrebe selekcije učesnika misije i organizaciju posete sajmu.</w:t>
      </w:r>
    </w:p>
    <w:sectPr w:rsidR="00A2706C" w:rsidRPr="002D1A6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86" w:rsidRDefault="00B63286" w:rsidP="002D1A6C">
      <w:pPr>
        <w:spacing w:after="0" w:line="240" w:lineRule="auto"/>
      </w:pPr>
      <w:r>
        <w:separator/>
      </w:r>
    </w:p>
  </w:endnote>
  <w:endnote w:type="continuationSeparator" w:id="0">
    <w:p w:rsidR="00B63286" w:rsidRDefault="00B63286" w:rsidP="002D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86" w:rsidRDefault="00B63286" w:rsidP="002D1A6C">
      <w:pPr>
        <w:spacing w:after="0" w:line="240" w:lineRule="auto"/>
      </w:pPr>
      <w:r>
        <w:separator/>
      </w:r>
    </w:p>
  </w:footnote>
  <w:footnote w:type="continuationSeparator" w:id="0">
    <w:p w:rsidR="00B63286" w:rsidRDefault="00B63286" w:rsidP="002D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0C" w:rsidRDefault="00CD480C">
    <w:pPr>
      <w:pStyle w:val="Header"/>
    </w:pPr>
    <w:r>
      <w:rPr>
        <w:noProof/>
      </w:rPr>
      <w:drawing>
        <wp:inline distT="0" distB="0" distL="0" distR="0" wp14:anchorId="2509B31E" wp14:editId="002952A1">
          <wp:extent cx="4944110" cy="780415"/>
          <wp:effectExtent l="0" t="0" r="889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1A6C"/>
    <w:rsid w:val="00326F90"/>
    <w:rsid w:val="00364C82"/>
    <w:rsid w:val="004C3003"/>
    <w:rsid w:val="00636FF4"/>
    <w:rsid w:val="007932A4"/>
    <w:rsid w:val="00833443"/>
    <w:rsid w:val="00A2706C"/>
    <w:rsid w:val="00AA1D8D"/>
    <w:rsid w:val="00B47730"/>
    <w:rsid w:val="00B63286"/>
    <w:rsid w:val="00C96F84"/>
    <w:rsid w:val="00CB0664"/>
    <w:rsid w:val="00CD48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241A7"/>
  <w14:defaultImageDpi w14:val="300"/>
  <w15:docId w15:val="{7A6B149F-033E-4DEC-966D-F5431F95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D1A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A6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C96F84"/>
    <w:pPr>
      <w:spacing w:after="0" w:line="240" w:lineRule="auto"/>
      <w:jc w:val="both"/>
    </w:pPr>
    <w:rPr>
      <w:rFonts w:eastAsiaTheme="minorHAns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stilikoza@pk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A2091-A8A7-4B12-8EA7-86CC3A17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Katarina Momcilovic</cp:lastModifiedBy>
  <cp:revision>7</cp:revision>
  <dcterms:created xsi:type="dcterms:W3CDTF">2013-12-23T23:15:00Z</dcterms:created>
  <dcterms:modified xsi:type="dcterms:W3CDTF">2025-06-02T12:00:00Z</dcterms:modified>
  <cp:category/>
</cp:coreProperties>
</file>